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书名：《黄庭坚》实用技法与练习</w:t>
      </w:r>
    </w:p>
    <w:p>
      <w:r>
        <w:t>作者：臧磊编著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《黄庭坚》实用技法与练习 评论地址：https://www.jiaokey.com/book/detail/14741951.html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