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书名：经典全集  吴昌硕画集  下  梅兰竹菊山水人物</w:t>
      </w:r>
    </w:p>
    <w:p>
      <w:r>
        <w:t>作者：（中国）杨建飞</w:t>
      </w:r>
    </w:p>
    <w:p>
      <w:r>
        <w:t>出版社：杭州:中国美术学院出版社,2019.06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经典全集  吴昌硕画集  下  梅兰竹菊山水人物 评论地址：https://www.jiaokey.com/book/detail/14741949.html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