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书名：可见之诗  中国油画名家作品邀请展  2017作品集</w:t>
      </w:r>
    </w:p>
    <w:p>
      <w:r>
        <w:t>作者：许江主编</w:t>
      </w:r>
    </w:p>
    <w:p>
      <w:r>
        <w:t>出版社：南宁:广西美术出版社,2017.04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可见之诗  中国油画名家作品邀请展  2017作品集 评论地址：https://www.jiaokey.com/book/detail/14741926.html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