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书名：后调性理论基础</w:t>
      </w:r>
    </w:p>
    <w:p>
      <w:r>
        <w:t>作者：高畅</w:t>
      </w:r>
    </w:p>
    <w:p>
      <w:r>
        <w:t>出版社：北京:人民音乐出版社,2018.07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后调性理论基础 评论地址：https://www.jiaokey.com/book/detail/14741923.html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