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书名：国风新水墨</w:t>
      </w:r>
    </w:p>
    <w:p>
      <w:r>
        <w:t>作者：喻潇芳著</w:t>
      </w:r>
    </w:p>
    <w:p>
      <w:r>
        <w:t>出版社：上海:上海人民美术出版社,2017.04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国风新水墨 评论地址：https://www.jiaokey.com/book/detail/14741913.html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