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书名：苍南正  派科仪音乐</w:t>
      </w:r>
    </w:p>
    <w:p>
      <w:r>
        <w:t>作者：孔令宏编著</w:t>
      </w:r>
    </w:p>
    <w:p>
      <w:r>
        <w:t>出版社：浙江摄影出版社,2019.06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苍南正  派科仪音乐 评论地址：https://www.jiaokey.com/book/detail/14741909.html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