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书名：寻寻觅觅  却是旧时相识</w:t>
      </w:r>
    </w:p>
    <w:p>
      <w:r>
        <w:t>作者：白落梅著</w:t>
      </w:r>
    </w:p>
    <w:p>
      <w:r>
        <w:t>出版社：长沙:湖南文艺出版社,2020.05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寻寻觅觅  却是旧时相识 评论地址：https://www.jiaokey.com/book/detail/14741905.html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