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书名：危重症护理教程</w:t>
      </w:r>
    </w:p>
    <w:p>
      <w:r>
        <w:t>作者：史冬雷主编</w:t>
      </w:r>
    </w:p>
    <w:p>
      <w:r>
        <w:t>出版社：中华医学电子音像出版社,2019.08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危重症护理教程 评论地址：https://www.jiaokey.com/book/detail/14741850.html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