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老乔的漫游绘本  岛屿漫步  波罗的海</w:t>
      </w:r>
    </w:p>
    <w:p>
      <w:r>
        <w:rPr>
          <w:rFonts w:ascii="宋体" w:hAnsi="宋体" w:eastAsia="宋体"/>
          <w:sz w:val="24"/>
        </w:rPr>
        <w:t>乔立伟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614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417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614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老乔的漫游绘本  岛屿漫步  波罗的海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乔立伟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贵阳:贵州人民出版社,2020.07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插画（绘画）-作品集-法国-现代-游记-作品集-法国-现代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本书出售、求购地址：https://www.jiaokey.com/book/detail/14741787.html</w:t>
      </w:r>
    </w:p>
    <w:p>
      <w:r>
        <w:t>更多相关图书推荐：https://www.jiaokey.com</w:t>
      </w:r>
    </w:p>
    <w:p>
      <w:r>
        <w:t>乔立伟 其他作品：https://www.jiaokey.com/tag/乔立伟.html</w:t>
      </w:r>
    </w:p>
    <w:p>
      <w:r>
        <w:t>贵阳:贵州人民出版社,2020.07 出版图书：https://www.jiaokey.com/tag/贵阳:贵州人民出版社,2020.07.html</w:t>
      </w:r>
    </w:p>
    <w:p>
      <w:r>
        <w:t>关键词搜索：https://www.jiaokey.com/tag/插画（绘画）-作品集-法国-现代-游记-作品集-法国-现代.html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