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书名：拥抱你的内在小孩  珍藏版</w:t>
      </w:r>
    </w:p>
    <w:p>
      <w:r>
        <w:t>作者：彭箫责编；鲁小华译；（美）罗西·马奇-史密斯</w:t>
      </w:r>
    </w:p>
    <w:p>
      <w:r>
        <w:t>出版社：北京:机械工业出版社,2020.05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拥抱你的内在小孩  珍藏版 评论地址：https://www.jiaokey.com/book/detail/14741784.html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