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书名：限制与自由  美国著名政治家传</w:t>
      </w:r>
    </w:p>
    <w:p>
      <w:r>
        <w:t>作者：劳马</w:t>
      </w:r>
    </w:p>
    <w:p>
      <w:r>
        <w:t>出版社：南京:江苏文艺出版社,2019.10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限制与自由  美国著名政治家传 评论地址：https://www.jiaokey.com/book/detail/14741764.html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