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书名：沟通中的行为心理学</w:t>
      </w:r>
    </w:p>
    <w:p>
      <w:r>
        <w:t>作者：苏曼著</w:t>
      </w:r>
    </w:p>
    <w:p>
      <w:r>
        <w:t>出版社：苏州:古吴轩出版社,2020.04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沟通中的行为心理学 评论地址：https://www.jiaokey.com/book/detail/14741762.html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