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书名：纳粹掌权</w:t>
      </w:r>
    </w:p>
    <w:p>
      <w:r>
        <w:t>作者：（美）威廉·谢里登·阿伦（WillianSheridanAllen）著；张晶译</w:t>
      </w:r>
    </w:p>
    <w:p>
      <w:r>
        <w:t>出版社：上海：格致出版社</w:t>
      </w:r>
    </w:p>
    <w:p>
      <w:r>
        <w:t>出版日期：2020.05</w:t>
      </w:r>
    </w:p>
    <w:p>
      <w:r>
        <w:t>总页数：450</w:t>
      </w:r>
    </w:p>
    <w:p>
      <w:r>
        <w:t>更多请访问教客网: www.jiaokey.com</w:t>
      </w:r>
    </w:p>
    <w:p>
      <w:r>
        <w:t>纳粹掌权 评论地址：https://www.jiaokey.com/book/detail/14741725.html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