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书名：IT赋能患者照护</w:t>
      </w:r>
    </w:p>
    <w:p>
      <w:r>
        <w:t>作者：（美）C.马丁·哈里斯（C.MARTINHARRIS），（美）吉恩·拉苏塔（GENELAZUTA）著；郑杰译</w:t>
      </w:r>
    </w:p>
    <w:p>
      <w:r>
        <w:t>出版社：北京:科学技术文献出版社,2020.03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IT赋能患者照护 评论地址：https://www.jiaokey.com/book/detail/14741712.html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