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书名：心灵革命</w:t>
      </w:r>
    </w:p>
    <w:p>
      <w:r>
        <w:t>作者：（意）皮耶罗·费鲁奇（PIEROFERRUCEI）著；聂传炎译</w:t>
      </w:r>
    </w:p>
    <w:p>
      <w:r>
        <w:t>出版社：北京联合出版公司,2020.06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心灵革命 评论地址：https://www.jiaokey.com/book/detail/14741694.html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