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现代基础护理技术与临床实践</w:t>
      </w:r>
    </w:p>
    <w:p>
      <w:r>
        <w:rPr>
          <w:rFonts w:ascii="宋体" w:hAnsi="宋体" w:eastAsia="宋体"/>
          <w:sz w:val="24"/>
        </w:rPr>
        <w:t>夏五妹，王娟，谭雪梅等主编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现代基础护理技术与临床实践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夏五妹，王娟，谭雪梅等主编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978-7-5649-3828-4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护理学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首先介绍了临床常用的基础护理技术操作，规范了各项基础护理操作规程，系统阐述了操作目的、操作前评估、操作前准备，操作步骤及注意事项；然后用较大的篇幅详细介绍急危重症护理、循环系统疾病护理、呼吸系统疾病护理、消化系统疾病护理、神经系统疾病护理、心胸外科疾病护理等。书内容上力求先进性和科学性，突出实用性，易于掌握，方便查阅，是护理相关专业学生的专业教材，也是临床工作和护理教学活动中较为规范的参考书。</w:t>
      </w:r>
    </w:p>
    <w:p/>
    <w:p>
      <w:r>
        <w:t>本书出售、求购地址：https://www.jiaokey.com/book/detail/14741688.html</w:t>
      </w:r>
    </w:p>
    <w:p>
      <w:r>
        <w:t>更多相关图书推荐：https://www.jiaokey.com</w:t>
      </w:r>
    </w:p>
    <w:p>
      <w:r>
        <w:t>夏五妹，王娟，谭雪梅等主编 其他作品：https://www.jiaokey.com/tag/夏五妹，王娟，谭雪梅等主编.html</w:t>
      </w:r>
    </w:p>
    <w:p>
      <w:r>
        <w:t>关键词搜索：https://www.jiaokey.com/tag/护理学.html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