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书名：书法知识百问百答</w:t>
      </w:r>
    </w:p>
    <w:p>
      <w:r>
        <w:t>作者：李岩选著</w:t>
      </w:r>
    </w:p>
    <w:p>
      <w:r>
        <w:t>出版社：济南:山东美术出版社,2020.05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书法知识百问百答 评论地址：https://www.jiaokey.com/book/detail/14741679.html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