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书名：心理学好书说给你听  心灵成长好书推荐50本</w:t>
      </w:r>
    </w:p>
    <w:p>
      <w:r>
        <w:t>作者：丁闽江主编</w:t>
      </w:r>
    </w:p>
    <w:p>
      <w:r>
        <w:t>出版社：北京：华夏出版社</w:t>
      </w:r>
    </w:p>
    <w:p>
      <w:r>
        <w:t>出版日期：2020.01</w:t>
      </w:r>
    </w:p>
    <w:p>
      <w:r>
        <w:t>总页数：284</w:t>
      </w:r>
    </w:p>
    <w:p>
      <w:r>
        <w:t>更多请访问教客网: www.jiaokey.com</w:t>
      </w:r>
    </w:p>
    <w:p>
      <w:r>
        <w:t>心理学好书说给你听  心灵成长好书推荐50本 评论地址：https://www.jiaokey.com/book/detail/14741423.html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