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书名：当铁比黄金贵  60个故事背后的世界贸易</w:t>
      </w:r>
    </w:p>
    <w:p>
      <w:r>
        <w:t>作者：原冰玉，牛月译；（意大利）亚历山德罗·吉劳多</w:t>
      </w:r>
    </w:p>
    <w:p>
      <w:r>
        <w:t>出版社：上海:上海文化出版社,2019.08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当铁比黄金贵  60个故事背后的世界贸易 评论地址：https://www.jiaokey.com/book/detail/14741407.html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