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书名：杯盘之间</w:t>
      </w:r>
    </w:p>
    <w:p>
      <w:r>
        <w:t>作者：（英）比·威尔逊著</w:t>
      </w:r>
    </w:p>
    <w:p>
      <w:r>
        <w:t>出版社：北京:商务印书馆,2019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杯盘之间 评论地址：https://www.jiaokey.com/book/detail/14741251.html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