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师统与学统的调适  宋元两浙朱子学研究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师统与学统的调适  宋元两浙朱子学研究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本书出售、求购地址：https://www.jiaokey.com/book/detail/14741217.html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关键词搜索：https://www.jiaokey.com/tag/师统与学统的调适  宋元两浙朱子学研究.html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