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书名：心理学大师人际关系思想经典研究书系  纽科姆人际关系思想解析</w:t>
      </w:r>
    </w:p>
    <w:p>
      <w:r>
        <w:t>作者：辛志勇著</w:t>
      </w:r>
    </w:p>
    <w:p>
      <w:r>
        <w:t>出版社：北京:人民教育出版社,2019.08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心理学大师人际关系思想经典研究书系  纽科姆人际关系思想解析 评论地址：https://www.jiaokey.com/book/detail/14741212.html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