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新型功能材料晶格振动谱的理论研究</w:t>
      </w:r>
    </w:p>
    <w:p>
      <w:r>
        <w:rPr>
          <w:rFonts w:ascii="宋体" w:hAnsi="宋体" w:eastAsia="宋体"/>
          <w:sz w:val="24"/>
        </w:rPr>
        <w:t>王翚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新型功能材料晶格振动谱的理论研究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本书出售、求购地址：https://www.jiaokey.com/book/detail/14741172.html</w:t>
      </w:r>
    </w:p>
    <w:p>
      <w:r>
        <w:t>更多相关图书推荐：https://www.jiaokey.com</w:t>
      </w:r>
    </w:p>
    <w:p>
      <w:r>
        <w:t>王翚 其他作品：https://www.jiaokey.com/tag/王翚.html</w:t>
      </w:r>
    </w:p>
    <w:p>
      <w:r>
        <w:t>关键词搜索：https://www.jiaokey.com/tag/新型功能材料晶格振动谱的理论研究.html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