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书名：日常食材教室</w:t>
      </w:r>
    </w:p>
    <w:p>
      <w:r>
        <w:t>作者：（日）栗原晴美著</w:t>
      </w:r>
    </w:p>
    <w:p>
      <w:r>
        <w:t>出版社：长沙:湖南美术出版社,2019.09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日常食材教室 评论地址：https://www.jiaokey.com/book/detail/14741152.html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