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垃圾渗滤液新型处理技术及应用</w:t>
      </w:r>
    </w:p>
    <w:p>
      <w:r>
        <w:rPr>
          <w:rFonts w:ascii="宋体" w:hAnsi="宋体" w:eastAsia="宋体"/>
          <w:sz w:val="24"/>
        </w:rPr>
        <w:t>吴莉娜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垃圾渗滤液新型处理技术及应用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吴莉娜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本书出售、求购地址：https://www.jiaokey.com/book/detail/14741106.html</w:t>
      </w:r>
    </w:p>
    <w:p>
      <w:r>
        <w:t>更多相关图书推荐：https://www.jiaokey.com</w:t>
      </w:r>
    </w:p>
    <w:p>
      <w:r>
        <w:t>吴莉娜 其他作品：https://www.jiaokey.com/tag/吴莉娜.html</w:t>
      </w:r>
    </w:p>
    <w:p>
      <w:r>
        <w:t>关键词搜索：https://www.jiaokey.com/tag/垃圾渗滤液新型处理技术及应用.html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