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书名：我们如此热爱格伦达</w:t>
      </w:r>
    </w:p>
    <w:p>
      <w:r>
        <w:t>作者：（阿根廷）胡里奥·科塔萨尔</w:t>
      </w:r>
    </w:p>
    <w:p>
      <w:r>
        <w:t>出版社：海口:南海出版公司,2019.05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我们如此热爱格伦达 评论地址：https://www.jiaokey.com/book/detail/14741084.html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