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教父电影全剧本  马里奥·普佐与弗朗西斯·科波拉终稿  全彩插图评注版</w:t>
      </w:r>
    </w:p>
    <w:p>
      <w:r>
        <w:rPr>
          <w:rFonts w:ascii="宋体" w:hAnsi="宋体" w:eastAsia="宋体"/>
          <w:sz w:val="24"/>
        </w:rPr>
        <w:t>（美）珍妮·M·琼斯编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教父电影全剧本  马里奥·普佐与弗朗西斯·科波拉终稿  全彩插图评注版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（美）珍妮·M·琼斯编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本书出售、求购地址：https://www.jiaokey.com/book/detail/14741033.html</w:t>
      </w:r>
    </w:p>
    <w:p>
      <w:r>
        <w:t>更多相关图书推荐：https://www.jiaokey.com</w:t>
      </w:r>
    </w:p>
    <w:p>
      <w:r>
        <w:t>（美）珍妮·M·琼斯编 其他作品：https://www.jiaokey.com/tag/（美）珍妮·M·琼斯编.html</w:t>
      </w:r>
    </w:p>
    <w:p>
      <w:r>
        <w:t>关键词搜索：https://www.jiaokey.com/tag/教父电影全剧本  马里奥·普佐与弗朗西斯·科波拉终稿  全彩插图评注版.html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