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书名：弗兰克·奥尔巴赫  质朴的真实</w:t>
      </w:r>
    </w:p>
    <w:p>
      <w:r>
        <w:t>作者：马洁译；（英国）凯瑟琳·兰珀特</w:t>
      </w:r>
    </w:p>
    <w:p>
      <w:r>
        <w:t>出版社：上海:上海人民美术出版社,2019.08</w:t>
      </w:r>
    </w:p>
    <w:p>
      <w:r>
        <w:t>出版日期：</w:t>
      </w:r>
    </w:p>
    <w:p>
      <w:r>
        <w:t>总页数：235</w:t>
      </w:r>
    </w:p>
    <w:p>
      <w:r>
        <w:t>更多请访问教客网: www.jiaokey.com</w:t>
      </w:r>
    </w:p>
    <w:p>
      <w:r>
        <w:t>弗兰克·奥尔巴赫  质朴的真实 评论地址：https://www.jiaokey.com/book/detail/14741011.html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