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书名：失落之心</w:t>
      </w:r>
    </w:p>
    <w:p>
      <w:r>
        <w:t>作者：（美）泰德·威廉姆斯</w:t>
      </w:r>
    </w:p>
    <w:p>
      <w:r>
        <w:t>出版社：重庆:重庆出版社,2019.07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失落之心 评论地址：https://www.jiaokey.com/book/detail/14741007.html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