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</w:t>
      </w:r>
    </w:p>
    <w:p>
      <w:r>
        <w:t>作者：蒋天飞责任编辑；王宴姝译；（英国）罗兰·潘罗斯，澳大卫·洛马斯</w:t>
      </w:r>
    </w:p>
    <w:p>
      <w:r>
        <w:t>出版社：长沙:湖南美术出版社,2019.08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毕加索 评论地址：https://www.jiaokey.com/book/detail/14740997.html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