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春季限定草莓挞事件</w:t>
      </w:r>
    </w:p>
    <w:p>
      <w:r>
        <w:rPr>
          <w:rFonts w:ascii="宋体" w:hAnsi="宋体" w:eastAsia="宋体"/>
          <w:sz w:val="24"/>
        </w:rPr>
        <w:t>（日）米泽穗信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春季限定草莓挞事件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（日）米泽穗信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本书出售、求购地址：https://www.jiaokey.com/book/detail/14740994.html</w:t>
      </w:r>
    </w:p>
    <w:p>
      <w:r>
        <w:t>更多相关图书推荐：https://www.jiaokey.com</w:t>
      </w:r>
    </w:p>
    <w:p>
      <w:r>
        <w:t>（日）米泽穗信 其他作品：https://www.jiaokey.com/tag/（日）米泽穗信.html</w:t>
      </w:r>
    </w:p>
    <w:p>
      <w:r>
        <w:t>关键词搜索：https://www.jiaokey.com/tag/春季限定草莓挞事件.html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