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在纸页间穿行  文学评论与编辑札记自选集</w:t>
      </w:r>
    </w:p>
    <w:p>
      <w:r>
        <w:rPr>
          <w:rFonts w:ascii="宋体" w:hAnsi="宋体" w:eastAsia="宋体"/>
          <w:sz w:val="24"/>
        </w:rPr>
        <w:t>林宋瑜著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0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在纸页间穿行  文学评论与编辑札记自选集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广州:花城出版社,2020.01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本书出售、求购地址：https://www.jiaokey.com/book/detail/14740990.html</w:t>
      </w:r>
    </w:p>
    <w:p>
      <w:r>
        <w:t>更多相关图书推荐：https://www.jiaokey.com</w:t>
      </w:r>
    </w:p>
    <w:p>
      <w:r>
        <w:t>林宋瑜著 其他作品：https://www.jiaokey.com/tag/林宋瑜著.html</w:t>
      </w:r>
    </w:p>
    <w:p>
      <w:r>
        <w:t>广州:花城出版社,2020.01 出版图书：https://www.jiaokey.com/tag/广州:花城出版社,2020.01.html</w:t>
      </w:r>
    </w:p>
    <w:p>
      <w:r>
        <w:t>关键词搜索：https://www.jiaokey.com/tag/中国文学-当代文学-作品综合集.html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