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勇闯耳语岛</w:t>
      </w:r>
    </w:p>
    <w:p>
      <w:r>
        <w:rPr>
          <w:rFonts w:ascii="宋体" w:hAnsi="宋体" w:eastAsia="宋体"/>
          <w:sz w:val="24"/>
        </w:rPr>
        <w:t>伊妮德 布莱顿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勇闯耳语岛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伊妮德 布莱顿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儿童小说－侦探小说－英国－现代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本书出售、求购地址：https://www.jiaokey.com/book/detail/14740953.html</w:t>
      </w:r>
    </w:p>
    <w:p>
      <w:r>
        <w:t>更多相关图书推荐：https://www.jiaokey.com</w:t>
      </w:r>
    </w:p>
    <w:p>
      <w:r>
        <w:t>伊妮德 布莱顿 其他作品：https://www.jiaokey.com/tag/伊妮德 布莱顿.html</w:t>
      </w:r>
    </w:p>
    <w:p>
      <w:r>
        <w:t>北京:东方出版社,2019.08 出版图书：https://www.jiaokey.com/tag/北京:东方出版社,2019.08.html</w:t>
      </w:r>
    </w:p>
    <w:p>
      <w:r>
        <w:t>关键词搜索：https://www.jiaokey.com/tag/儿童小说－侦探小说－英国－现代.html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