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魔法树  1</w:t>
      </w:r>
    </w:p>
    <w:p>
      <w:r>
        <w:rPr>
          <w:rFonts w:ascii="宋体" w:hAnsi="宋体" w:eastAsia="宋体"/>
          <w:sz w:val="24"/>
        </w:rPr>
        <w:t>伊妮德·布莱顿,张亦琦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409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魔法树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伊妮德·布莱顿,张亦琦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9787201154022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儿童小说-中篇小说-英国-现代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欧洲文学</w:t>
            </w:r>
          </w:p>
        </w:tc>
      </w:tr>
    </w:tbl>
    <w:p/>
    <w:p>
      <w:pPr>
        <w:pStyle w:val="Heading1"/>
      </w:pPr>
      <w:r>
        <w:t>图书介绍</w:t>
      </w:r>
    </w:p>
    <w:p>
      <w:r>
        <w:t>只要大魔法树还在那里，他们的奇遇就不会停止！乔、贝茜、弗兰妮，三个小朋友，无意间走进魔法森林，爬上了大魔法树。他们在大魔法树上结交了新朋友，可爱的月亮脸、美丽的丝丝仙女、搞笑的老锅头。他们在“冰雪之地”大战雪人，在“严夫人的学校”上演虎口脱险，在”玩具国”遭遇大麻烦，还经历了一场惊心动魄的“红妖精大战”……</w:t>
      </w:r>
    </w:p>
    <w:p/>
    <w:p>
      <w:r>
        <w:t>本书出售、求购地址：https://www.jiaokey.com/book/detail/14740950.html</w:t>
      </w:r>
    </w:p>
    <w:p>
      <w:r>
        <w:t>更多欧洲文学图书推荐：https://www.jiaokey.com</w:t>
      </w:r>
    </w:p>
    <w:p>
      <w:r>
        <w:t>伊妮德·布莱顿,张亦琦 其他作品：https://www.jiaokey.com/tag/伊妮德·布莱顿,张亦琦.html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关键词搜索：https://www.jiaokey.com/tag/儿童小说-中篇小说-英国-现代.html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