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  全新升级版</w:t>
      </w:r>
    </w:p>
    <w:p>
      <w:r>
        <w:t>作者：（美）菲茨杰拉德</w:t>
      </w:r>
    </w:p>
    <w:p>
      <w:r>
        <w:t>出版社：北京联合出版公司,2018.09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了不起的盖茨比  全新升级版 评论地址：https://www.jiaokey.com/book/detail/14740936.html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