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书名：锦衣卫</w:t>
      </w:r>
    </w:p>
    <w:p>
      <w:r>
        <w:t>作者：易强</w:t>
      </w:r>
    </w:p>
    <w:p>
      <w:r>
        <w:t>出版社：北京:中国友谊出版公司,2020.01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锦衣卫 评论地址：https://www.jiaokey.com/book/detail/14740935.html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