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书名：隐身哥哥</w:t>
      </w:r>
    </w:p>
    <w:p>
      <w:r>
        <w:t>作者：单瑛琪著</w:t>
      </w:r>
    </w:p>
    <w:p>
      <w:r>
        <w:t>出版社：北京:天天出版社,2020.06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隐身哥哥 评论地址：https://www.jiaokey.com/book/detail/14740879.html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