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书名：谜语故事</w:t>
      </w:r>
    </w:p>
    <w:p>
      <w:r>
        <w:t>作者：韩芳主编</w:t>
      </w:r>
    </w:p>
    <w:p>
      <w:r>
        <w:t>出版社：宁波:宁波出版社,2019.11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谜语故事 评论地址：https://www.jiaokey.com/book/detail/14740869.html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