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书名：当幸福来敲门</w:t>
      </w:r>
    </w:p>
    <w:p>
      <w:r>
        <w:t>作者：移然</w:t>
      </w:r>
    </w:p>
    <w:p>
      <w:r>
        <w:t>出版社：哈尔滨:哈尔滨出版社,2018.08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当幸福来敲门 评论地址：https://www.jiaokey.com/book/detail/14740862.html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