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2</w:t>
      </w:r>
    </w:p>
    <w:p>
      <w:r>
        <w:t>作者：童趣出版有限公司译；（美）美国迪士尼公司</w:t>
      </w:r>
    </w:p>
    <w:p>
      <w:r>
        <w:t>出版社：童趣出版有限公司</w:t>
      </w:r>
    </w:p>
    <w:p>
      <w:r>
        <w:t>出版日期：2019</w:t>
      </w:r>
    </w:p>
    <w:p>
      <w:r>
        <w:t>总页数：104</w:t>
      </w:r>
    </w:p>
    <w:p>
      <w:r>
        <w:t>更多请访问教客网: www.jiaokey.com</w:t>
      </w:r>
    </w:p>
    <w:p>
      <w:r>
        <w:t>狮子王  2 评论地址：https://www.jiaokey.com/book/detail/14740857.html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