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</w:t>
      </w:r>
    </w:p>
    <w:p>
      <w:r>
        <w:rPr>
          <w:rFonts w:ascii="宋体" w:hAnsi="宋体" w:eastAsia="宋体"/>
          <w:sz w:val="24"/>
        </w:rPr>
        <w:t>靳瑞刚编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978-7-5314-8156-0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古代寓言是我国文化宝库中一颗璀璨的明珠。自先秦开始，我国就涌现出许多哲理性很强的寓言，如掩耳盗铃、狐假虎威，滥竽充数等。它们短小精炼，却蕴藏着许多哲理，告诫人们如何正确为人处事，给人们带来了深刻的智慧启迪。</w:t>
      </w:r>
    </w:p>
    <w:p/>
    <w:p>
      <w:r>
        <w:t>本书出售、求购地址：https://www.jiaokey.com/book/detail/14740830.html</w:t>
      </w:r>
    </w:p>
    <w:p>
      <w:r>
        <w:t>更多相关图书推荐：https://www.jiaokey.com</w:t>
      </w:r>
    </w:p>
    <w:p>
      <w:r>
        <w:t>靳瑞刚编 其他作品：https://www.jiaokey.com/tag/靳瑞刚编.html</w:t>
      </w:r>
    </w:p>
    <w:p>
      <w:r>
        <w:t>关键词搜索：https://www.jiaokey.com/tag/寓言-作品集-中国-古代.html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