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书名：金色童书坊  好习惯故事</w:t>
      </w:r>
    </w:p>
    <w:p>
      <w:r>
        <w:t>作者：尤艳芳</w:t>
      </w:r>
    </w:p>
    <w:p>
      <w:r>
        <w:t>出版社：北京:机械工业出版社,2020.04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金色童书坊  好习惯故事 评论地址：https://www.jiaokey.com/book/detail/14740829.html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