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书名：疯了！桂宝  10  畅享卷  钻石卷</w:t>
      </w:r>
    </w:p>
    <w:p>
      <w:r>
        <w:t>作者：阿桂</w:t>
      </w:r>
    </w:p>
    <w:p>
      <w:r>
        <w:t>出版社：北京:中国友谊出版公司,2018.05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疯了！桂宝  10  畅享卷  钻石卷 评论地址：https://www.jiaokey.com/book/detail/14740824.html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