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书名：我们班很科学</w:t>
      </w:r>
    </w:p>
    <w:p>
      <w:r>
        <w:t>作者：王淑芬著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我们班很科学 评论地址：https://www.jiaokey.com/book/detail/14740822.html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