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  稻盛和夫的一生嘱托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  稻盛和夫的一生嘱托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本书出售、求购地址：https://www.jiaokey.com/book/detail/14740821.html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关键词搜索：https://www.jiaokey.com/tag/心  稻盛和夫的一生嘱托.html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