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书名：迪士尼官方小说  阿拉丁</w:t>
      </w:r>
    </w:p>
    <w:p>
      <w:r>
        <w:t>作者：美国迪&lt;font color=Red&gt;士&lt;/font&gt;尼公司</w:t>
      </w:r>
    </w:p>
    <w:p>
      <w:r>
        <w:t>出版社：长沙:湖南文艺出版社,2019.05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迪士尼官方小说  阿拉丁 评论地址：https://www.jiaokey.com/book/detail/14740818.html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