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书名：隐身金环的终极闪现</w:t>
      </w:r>
    </w:p>
    <w:p>
      <w:r>
        <w:t>作者：王磊著</w:t>
      </w:r>
    </w:p>
    <w:p>
      <w:r>
        <w:t>出版社：南宁:接力出版社,2018.12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隐身金环的终极闪现 评论地址：https://www.jiaokey.com/book/detail/14740806.html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