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书名：精酿啤酒小百科</w:t>
      </w:r>
    </w:p>
    <w:p>
      <w:r>
        <w:t>作者：（英）梅丽莎·科尔著；仝欣译</w:t>
      </w:r>
    </w:p>
    <w:p>
      <w:r>
        <w:t>出版社：</w:t>
      </w:r>
    </w:p>
    <w:p>
      <w:r>
        <w:t>出版日期：2020.01</w:t>
      </w:r>
    </w:p>
    <w:p>
      <w:r>
        <w:t>总页数：165</w:t>
      </w:r>
    </w:p>
    <w:p>
      <w:r>
        <w:t>更多请访问教客网: www.jiaokey.com</w:t>
      </w:r>
    </w:p>
    <w:p>
      <w:r>
        <w:t>精酿啤酒小百科 评论地址：https://www.jiaokey.com/book/detail/14740793.html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