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书名：夏天里的苹果梦</w:t>
      </w:r>
    </w:p>
    <w:p>
      <w:r>
        <w:t>作者：（中国）王宜振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夏天里的苹果梦 评论地址：https://www.jiaokey.com/book/detail/14740790.html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