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  3  忆流年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  3  忆流年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本书出售、求购地址：https://www.jiaokey.com/book/detail/14740747.html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江苏凤凰文艺出版社,2019.12 出版图书：https://www.jiaokey.com/tag/江苏凤凰文艺出版社,2019.12.html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